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939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работы: сведения отсутствуют, </w:t>
      </w:r>
      <w:r>
        <w:rPr>
          <w:rStyle w:val="cat-PassportDatagrp-26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2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3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08.03.2025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0125067939201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8.14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</w:t>
      </w:r>
      <w:r>
        <w:rPr>
          <w:rStyle w:val="cat-Addressgrp-6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№45 «Кодекс </w:t>
      </w:r>
      <w:r>
        <w:rPr>
          <w:rStyle w:val="cat-Addressgrp-7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Определением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района </w:t>
      </w:r>
      <w:r>
        <w:rPr>
          <w:rStyle w:val="cat-Addressgrp-2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 </w:t>
      </w:r>
      <w:r>
        <w:rPr>
          <w:rStyle w:val="cat-FIOgrp-21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рассмотрении дела по месту его жительства удовлетворено, дело об административном правонарушении передано на рассмотрение мировому судье судебного участка №6 Ханты-Мансийского судебного района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подведомственности.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ч.5 ст.4.5 КоАП РФ, в 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1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21rplc-2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21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21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02.07.2025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ССС0471024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 от 08.03.2025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0125067939201;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0125067939201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19.03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21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Рабенко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4rplc-4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8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9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0412365400725009392520174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0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2rplc-5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2rplc-5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23552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4rplc-4">
    <w:name w:val="cat-Address grp-4 rplc-4"/>
    <w:basedOn w:val="DefaultParagraphFont"/>
  </w:style>
  <w:style w:type="character" w:customStyle="1" w:styleId="cat-FIOgrp-19rplc-5">
    <w:name w:val="cat-FIO grp-19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UserDefinedgrp-35rplc-8">
    <w:name w:val="cat-UserDefined grp-35 rplc-8"/>
    <w:basedOn w:val="DefaultParagraphFont"/>
  </w:style>
  <w:style w:type="character" w:customStyle="1" w:styleId="cat-ExternalSystemDefinedgrp-34rplc-9">
    <w:name w:val="cat-ExternalSystemDefined grp-34 rplc-9"/>
    <w:basedOn w:val="DefaultParagraphFont"/>
  </w:style>
  <w:style w:type="character" w:customStyle="1" w:styleId="cat-PassportDatagrp-25rplc-10">
    <w:name w:val="cat-PassportData grp-25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PassportDatagrp-26rplc-12">
    <w:name w:val="cat-PassportData grp-26 rplc-12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ExternalSystemDefinedgrp-33rplc-14">
    <w:name w:val="cat-ExternalSystemDefined grp-33 rplc-14"/>
    <w:basedOn w:val="DefaultParagraphFont"/>
  </w:style>
  <w:style w:type="character" w:customStyle="1" w:styleId="cat-FIOgrp-21rplc-17">
    <w:name w:val="cat-FIO grp-21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Sumgrp-23rplc-19">
    <w:name w:val="cat-Sum grp-23 rplc-19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Addressgrp-7rplc-22">
    <w:name w:val="cat-Address grp-7 rplc-22"/>
    <w:basedOn w:val="DefaultParagraphFont"/>
  </w:style>
  <w:style w:type="character" w:customStyle="1" w:styleId="cat-Addressgrp-2rplc-23">
    <w:name w:val="cat-Address grp-2 rplc-23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FIOgrp-21rplc-26">
    <w:name w:val="cat-FIO grp-2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21rplc-28">
    <w:name w:val="cat-FIO grp-21 rplc-28"/>
    <w:basedOn w:val="DefaultParagraphFont"/>
  </w:style>
  <w:style w:type="character" w:customStyle="1" w:styleId="cat-FIOgrp-21rplc-29">
    <w:name w:val="cat-FIO grp-21 rplc-29"/>
    <w:basedOn w:val="DefaultParagraphFont"/>
  </w:style>
  <w:style w:type="character" w:customStyle="1" w:styleId="cat-FIOgrp-21rplc-30">
    <w:name w:val="cat-FIO grp-21 rplc-30"/>
    <w:basedOn w:val="DefaultParagraphFont"/>
  </w:style>
  <w:style w:type="character" w:customStyle="1" w:styleId="cat-FIOgrp-21rplc-31">
    <w:name w:val="cat-FIO grp-21 rplc-31"/>
    <w:basedOn w:val="DefaultParagraphFont"/>
  </w:style>
  <w:style w:type="character" w:customStyle="1" w:styleId="cat-FIOgrp-21rplc-38">
    <w:name w:val="cat-FIO grp-21 rplc-38"/>
    <w:basedOn w:val="DefaultParagraphFont"/>
  </w:style>
  <w:style w:type="character" w:customStyle="1" w:styleId="cat-UserDefinedgrp-35rplc-40">
    <w:name w:val="cat-UserDefined grp-35 rplc-40"/>
    <w:basedOn w:val="DefaultParagraphFont"/>
  </w:style>
  <w:style w:type="character" w:customStyle="1" w:styleId="cat-Sumgrp-24rplc-41">
    <w:name w:val="cat-Sum grp-24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9rplc-44">
    <w:name w:val="cat-Address grp-9 rplc-44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0rplc-50">
    <w:name w:val="cat-Address grp-10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FIOgrp-22rplc-52">
    <w:name w:val="cat-FIO grp-22 rplc-52"/>
    <w:basedOn w:val="DefaultParagraphFont"/>
  </w:style>
  <w:style w:type="character" w:customStyle="1" w:styleId="cat-FIOgrp-22rplc-53">
    <w:name w:val="cat-FIO grp-22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7823D-F63A-4B13-A2FE-D81CA61FEF4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